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94BC" w14:textId="12E011E2" w:rsidR="00711CCE" w:rsidRDefault="00000000" w:rsidP="00CC7325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1CCE">
        <w:rPr>
          <w:rFonts w:ascii="Times New Roman" w:hAnsi="Times New Roman" w:cs="Times New Roman"/>
          <w:color w:val="auto"/>
          <w:sz w:val="24"/>
          <w:szCs w:val="24"/>
        </w:rPr>
        <w:t>SÜREKLİ EĞİTİM MERKEZİ</w:t>
      </w:r>
      <w:r w:rsidR="00711CCE" w:rsidRPr="00711CC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1CCE">
        <w:rPr>
          <w:rFonts w:ascii="Times New Roman" w:hAnsi="Times New Roman" w:cs="Times New Roman"/>
          <w:color w:val="auto"/>
          <w:sz w:val="24"/>
          <w:szCs w:val="24"/>
        </w:rPr>
        <w:t>ORYANTASYON EĞİTİM FORMU</w:t>
      </w:r>
    </w:p>
    <w:p w14:paraId="379D8C8D" w14:textId="27347198" w:rsidR="00060339" w:rsidRPr="00711CCE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711CCE">
        <w:rPr>
          <w:rFonts w:ascii="Times New Roman" w:hAnsi="Times New Roman" w:cs="Times New Roman"/>
          <w:color w:val="auto"/>
          <w:sz w:val="24"/>
          <w:szCs w:val="24"/>
        </w:rPr>
        <w:t>Personel Bilgileri</w:t>
      </w:r>
    </w:p>
    <w:p w14:paraId="3225D68A" w14:textId="2E3D7A9C" w:rsidR="00060339" w:rsidRPr="00711CCE" w:rsidRDefault="00000000">
      <w:pPr>
        <w:rPr>
          <w:rFonts w:ascii="Times New Roman" w:hAnsi="Times New Roman" w:cs="Times New Roman"/>
          <w:sz w:val="24"/>
          <w:szCs w:val="24"/>
        </w:rPr>
      </w:pPr>
      <w:r w:rsidRPr="00711CCE">
        <w:rPr>
          <w:rFonts w:ascii="Times New Roman" w:hAnsi="Times New Roman" w:cs="Times New Roman"/>
          <w:sz w:val="24"/>
          <w:szCs w:val="24"/>
        </w:rPr>
        <w:t>Adı Soyadı: ..................................................</w:t>
      </w:r>
    </w:p>
    <w:p w14:paraId="70A43363" w14:textId="0BC4173A" w:rsidR="00060339" w:rsidRPr="00711CCE" w:rsidRDefault="00000000">
      <w:pPr>
        <w:rPr>
          <w:rFonts w:ascii="Times New Roman" w:hAnsi="Times New Roman" w:cs="Times New Roman"/>
          <w:sz w:val="24"/>
          <w:szCs w:val="24"/>
        </w:rPr>
      </w:pPr>
      <w:r w:rsidRPr="00711CCE">
        <w:rPr>
          <w:rFonts w:ascii="Times New Roman" w:hAnsi="Times New Roman" w:cs="Times New Roman"/>
          <w:sz w:val="24"/>
          <w:szCs w:val="24"/>
        </w:rPr>
        <w:t>Görevi: ..................................................</w:t>
      </w:r>
    </w:p>
    <w:p w14:paraId="66545333" w14:textId="4ABB8381" w:rsidR="00060339" w:rsidRPr="00711CCE" w:rsidRDefault="00000000">
      <w:pPr>
        <w:rPr>
          <w:rFonts w:ascii="Times New Roman" w:hAnsi="Times New Roman" w:cs="Times New Roman"/>
          <w:sz w:val="24"/>
          <w:szCs w:val="24"/>
        </w:rPr>
      </w:pPr>
      <w:r w:rsidRPr="00711CCE">
        <w:rPr>
          <w:rFonts w:ascii="Times New Roman" w:hAnsi="Times New Roman" w:cs="Times New Roman"/>
          <w:sz w:val="24"/>
          <w:szCs w:val="24"/>
        </w:rPr>
        <w:t>Başlama Tarihi: .... / .... / 20....</w:t>
      </w:r>
    </w:p>
    <w:p w14:paraId="4C08BDA5" w14:textId="169D5C11" w:rsidR="00060339" w:rsidRPr="00711CCE" w:rsidRDefault="00000000">
      <w:pPr>
        <w:rPr>
          <w:rFonts w:ascii="Times New Roman" w:hAnsi="Times New Roman" w:cs="Times New Roman"/>
          <w:sz w:val="24"/>
          <w:szCs w:val="24"/>
        </w:rPr>
      </w:pPr>
      <w:r w:rsidRPr="00711CCE">
        <w:rPr>
          <w:rFonts w:ascii="Times New Roman" w:hAnsi="Times New Roman" w:cs="Times New Roman"/>
          <w:sz w:val="24"/>
          <w:szCs w:val="24"/>
        </w:rPr>
        <w:t>Birim: Sürekli Eğitim Uygulama ve Araştırma Merkezi</w:t>
      </w:r>
    </w:p>
    <w:p w14:paraId="06602EEC" w14:textId="4571B81E" w:rsidR="00060339" w:rsidRPr="00711CCE" w:rsidRDefault="00000000">
      <w:pPr>
        <w:rPr>
          <w:rFonts w:ascii="Times New Roman" w:hAnsi="Times New Roman" w:cs="Times New Roman"/>
          <w:sz w:val="24"/>
          <w:szCs w:val="24"/>
        </w:rPr>
      </w:pPr>
      <w:r w:rsidRPr="00711CCE">
        <w:rPr>
          <w:rFonts w:ascii="Times New Roman" w:hAnsi="Times New Roman" w:cs="Times New Roman"/>
          <w:sz w:val="24"/>
          <w:szCs w:val="24"/>
        </w:rPr>
        <w:t>Oryantasyon Sorumlusu: ..................................................</w:t>
      </w:r>
    </w:p>
    <w:p w14:paraId="76DBA8FA" w14:textId="48627180" w:rsidR="00711CCE" w:rsidRPr="00711CCE" w:rsidRDefault="00000000" w:rsidP="00711CCE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711CCE">
        <w:rPr>
          <w:rFonts w:ascii="Times New Roman" w:hAnsi="Times New Roman" w:cs="Times New Roman"/>
          <w:color w:val="auto"/>
          <w:sz w:val="24"/>
          <w:szCs w:val="24"/>
        </w:rPr>
        <w:t>Oryantasyon Eğitim Amacı</w:t>
      </w:r>
    </w:p>
    <w:p w14:paraId="0D23E0D5" w14:textId="13D0B503" w:rsidR="00711CCE" w:rsidRDefault="00000000" w:rsidP="00CC7325">
      <w:pPr>
        <w:rPr>
          <w:rFonts w:ascii="Times New Roman" w:hAnsi="Times New Roman" w:cs="Times New Roman"/>
          <w:sz w:val="24"/>
          <w:szCs w:val="24"/>
        </w:rPr>
      </w:pPr>
      <w:r w:rsidRPr="00711CCE">
        <w:rPr>
          <w:rFonts w:ascii="Times New Roman" w:hAnsi="Times New Roman" w:cs="Times New Roman"/>
          <w:sz w:val="24"/>
          <w:szCs w:val="24"/>
        </w:rPr>
        <w:t>Yeni personelin kurum yapısını, süreçleri, görev ve sorumluluklarını öğrenmesi ve birime uyum sağlaması amacıyla yapılır.</w:t>
      </w:r>
    </w:p>
    <w:p w14:paraId="02C3A5F9" w14:textId="555E0AC9" w:rsidR="00060339" w:rsidRDefault="00000000">
      <w:pPr>
        <w:pStyle w:val="Balk2"/>
        <w:rPr>
          <w:rFonts w:ascii="Times New Roman" w:hAnsi="Times New Roman" w:cs="Times New Roman"/>
          <w:color w:val="auto"/>
          <w:sz w:val="24"/>
          <w:szCs w:val="24"/>
        </w:rPr>
      </w:pPr>
      <w:r w:rsidRPr="00711CCE">
        <w:rPr>
          <w:rFonts w:ascii="Times New Roman" w:hAnsi="Times New Roman" w:cs="Times New Roman"/>
          <w:color w:val="auto"/>
          <w:sz w:val="24"/>
          <w:szCs w:val="24"/>
        </w:rPr>
        <w:t>Oryanta</w:t>
      </w:r>
      <w:r w:rsidR="00CC7325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711CCE">
        <w:rPr>
          <w:rFonts w:ascii="Times New Roman" w:hAnsi="Times New Roman" w:cs="Times New Roman"/>
          <w:color w:val="auto"/>
          <w:sz w:val="24"/>
          <w:szCs w:val="24"/>
        </w:rPr>
        <w:t>yon Eğitim Programı</w:t>
      </w:r>
    </w:p>
    <w:p w14:paraId="7BACD4B5" w14:textId="77777777" w:rsidR="00711CCE" w:rsidRPr="00711CCE" w:rsidRDefault="00711CCE" w:rsidP="00711CCE"/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60339" w:rsidRPr="00711CCE" w14:paraId="1E7E213B" w14:textId="77777777">
        <w:tc>
          <w:tcPr>
            <w:tcW w:w="2160" w:type="dxa"/>
          </w:tcPr>
          <w:p w14:paraId="26C2E413" w14:textId="249978AA" w:rsidR="00CC7325" w:rsidRPr="00CC7325" w:rsidRDefault="00000000" w:rsidP="00CC73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11CC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Eğitim Başlığı</w:t>
            </w:r>
          </w:p>
        </w:tc>
        <w:tc>
          <w:tcPr>
            <w:tcW w:w="2160" w:type="dxa"/>
          </w:tcPr>
          <w:p w14:paraId="1DB48399" w14:textId="77777777" w:rsidR="00060339" w:rsidRPr="005D071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071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Eğitimi Veren</w:t>
            </w:r>
          </w:p>
        </w:tc>
        <w:tc>
          <w:tcPr>
            <w:tcW w:w="2160" w:type="dxa"/>
          </w:tcPr>
          <w:p w14:paraId="31295522" w14:textId="77777777" w:rsidR="00060339" w:rsidRPr="005D071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071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Süre</w:t>
            </w:r>
          </w:p>
        </w:tc>
        <w:tc>
          <w:tcPr>
            <w:tcW w:w="2160" w:type="dxa"/>
          </w:tcPr>
          <w:p w14:paraId="4D027AD6" w14:textId="77777777" w:rsidR="00060339" w:rsidRPr="005D0719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D071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Açıklama</w:t>
            </w:r>
          </w:p>
          <w:p w14:paraId="19B3B6F2" w14:textId="77777777" w:rsidR="00711CCE" w:rsidRPr="00711CCE" w:rsidRDefault="00711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39" w:rsidRPr="00711CCE" w14:paraId="4CE07DCD" w14:textId="77777777">
        <w:tc>
          <w:tcPr>
            <w:tcW w:w="2160" w:type="dxa"/>
          </w:tcPr>
          <w:p w14:paraId="67CD9A90" w14:textId="77777777" w:rsidR="00060339" w:rsidRPr="00711CC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Kurumsal Tanıtım</w:t>
            </w:r>
          </w:p>
        </w:tc>
        <w:tc>
          <w:tcPr>
            <w:tcW w:w="2160" w:type="dxa"/>
          </w:tcPr>
          <w:p w14:paraId="55AF871D" w14:textId="77777777" w:rsidR="00060339" w:rsidRPr="00711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sz w:val="24"/>
                <w:szCs w:val="24"/>
              </w:rPr>
              <w:t>Müdür / Müdür Yardımcısı</w:t>
            </w:r>
          </w:p>
        </w:tc>
        <w:tc>
          <w:tcPr>
            <w:tcW w:w="2160" w:type="dxa"/>
          </w:tcPr>
          <w:p w14:paraId="49DF4697" w14:textId="77777777" w:rsidR="00060339" w:rsidRPr="00711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2160" w:type="dxa"/>
          </w:tcPr>
          <w:p w14:paraId="15A3EDA5" w14:textId="77777777" w:rsidR="00060339" w:rsidRPr="00711CCE" w:rsidRDefault="000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39" w:rsidRPr="00711CCE" w14:paraId="6DB8EBD2" w14:textId="77777777">
        <w:tc>
          <w:tcPr>
            <w:tcW w:w="2160" w:type="dxa"/>
          </w:tcPr>
          <w:p w14:paraId="5B46F76A" w14:textId="77777777" w:rsidR="00060339" w:rsidRPr="00711CC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Tanımı</w:t>
            </w:r>
          </w:p>
        </w:tc>
        <w:tc>
          <w:tcPr>
            <w:tcW w:w="2160" w:type="dxa"/>
          </w:tcPr>
          <w:p w14:paraId="4C8E8475" w14:textId="7A5A0836" w:rsidR="00060339" w:rsidRPr="00711CCE" w:rsidRDefault="0071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sz w:val="24"/>
                <w:szCs w:val="24"/>
              </w:rPr>
              <w:t>Müdür / Müdür Yardımcısı</w:t>
            </w:r>
          </w:p>
        </w:tc>
        <w:tc>
          <w:tcPr>
            <w:tcW w:w="2160" w:type="dxa"/>
          </w:tcPr>
          <w:p w14:paraId="127C6C60" w14:textId="77777777" w:rsidR="00060339" w:rsidRPr="00711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2160" w:type="dxa"/>
          </w:tcPr>
          <w:p w14:paraId="4A56599E" w14:textId="77777777" w:rsidR="00060339" w:rsidRPr="00711CCE" w:rsidRDefault="000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39" w:rsidRPr="00711CCE" w14:paraId="3B61A27F" w14:textId="77777777">
        <w:tc>
          <w:tcPr>
            <w:tcW w:w="2160" w:type="dxa"/>
          </w:tcPr>
          <w:p w14:paraId="6A3BC6EE" w14:textId="77777777" w:rsidR="00060339" w:rsidRPr="00711CC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EBYS Kullanımı</w:t>
            </w:r>
          </w:p>
        </w:tc>
        <w:tc>
          <w:tcPr>
            <w:tcW w:w="2160" w:type="dxa"/>
          </w:tcPr>
          <w:p w14:paraId="124B8B2E" w14:textId="0997AF87" w:rsidR="00060339" w:rsidRPr="00711CCE" w:rsidRDefault="00711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sz w:val="24"/>
                <w:szCs w:val="24"/>
              </w:rPr>
              <w:t>Müdür / Müdür Yardımcısı</w:t>
            </w:r>
          </w:p>
        </w:tc>
        <w:tc>
          <w:tcPr>
            <w:tcW w:w="2160" w:type="dxa"/>
          </w:tcPr>
          <w:p w14:paraId="77271AB5" w14:textId="77777777" w:rsidR="00060339" w:rsidRPr="00711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2160" w:type="dxa"/>
          </w:tcPr>
          <w:p w14:paraId="32387808" w14:textId="77777777" w:rsidR="00060339" w:rsidRPr="00711CCE" w:rsidRDefault="000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39" w:rsidRPr="00711CCE" w14:paraId="0893E6A4" w14:textId="77777777">
        <w:tc>
          <w:tcPr>
            <w:tcW w:w="2160" w:type="dxa"/>
          </w:tcPr>
          <w:p w14:paraId="2BA3C8F1" w14:textId="77777777" w:rsidR="00060339" w:rsidRPr="00711CCE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Kalite Süreçleri</w:t>
            </w:r>
          </w:p>
        </w:tc>
        <w:tc>
          <w:tcPr>
            <w:tcW w:w="2160" w:type="dxa"/>
          </w:tcPr>
          <w:p w14:paraId="4560811E" w14:textId="77777777" w:rsidR="00060339" w:rsidRPr="00711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sz w:val="24"/>
                <w:szCs w:val="24"/>
              </w:rPr>
              <w:t>Kalite Temsilcisi</w:t>
            </w:r>
          </w:p>
        </w:tc>
        <w:tc>
          <w:tcPr>
            <w:tcW w:w="2160" w:type="dxa"/>
          </w:tcPr>
          <w:p w14:paraId="22464540" w14:textId="77777777" w:rsidR="00060339" w:rsidRPr="00711CC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CCE">
              <w:rPr>
                <w:rFonts w:ascii="Times New Roman" w:hAnsi="Times New Roman" w:cs="Times New Roman"/>
                <w:sz w:val="24"/>
                <w:szCs w:val="24"/>
              </w:rPr>
              <w:t>1 saat</w:t>
            </w:r>
          </w:p>
        </w:tc>
        <w:tc>
          <w:tcPr>
            <w:tcW w:w="2160" w:type="dxa"/>
          </w:tcPr>
          <w:p w14:paraId="7CDB6A8F" w14:textId="77777777" w:rsidR="00060339" w:rsidRPr="00711CCE" w:rsidRDefault="000603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368EF" w14:textId="77777777" w:rsidR="00711CCE" w:rsidRDefault="00711CCE" w:rsidP="00711CC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3EF82C" w14:textId="77777777" w:rsidR="00711CCE" w:rsidRDefault="00711CCE" w:rsidP="00711CC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741BD" w14:textId="77777777" w:rsidR="00711CCE" w:rsidRDefault="00711CCE" w:rsidP="00711CC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2C36E5" w14:textId="79C382A1" w:rsidR="00A534DD" w:rsidRPr="00711CCE" w:rsidRDefault="00711CCE" w:rsidP="00711CC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</w:p>
    <w:p w14:paraId="48477D6B" w14:textId="22E0612C" w:rsidR="00711CCE" w:rsidRPr="00711CCE" w:rsidRDefault="00711CCE" w:rsidP="00711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711CCE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711C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711CCE">
        <w:rPr>
          <w:rFonts w:ascii="Times New Roman" w:hAnsi="Times New Roman" w:cs="Times New Roman"/>
          <w:b/>
          <w:bCs/>
          <w:sz w:val="24"/>
          <w:szCs w:val="24"/>
        </w:rPr>
        <w:t>üdür</w:t>
      </w:r>
      <w:r>
        <w:rPr>
          <w:rFonts w:ascii="Times New Roman" w:hAnsi="Times New Roman" w:cs="Times New Roman"/>
          <w:b/>
          <w:bCs/>
          <w:sz w:val="24"/>
          <w:szCs w:val="24"/>
        </w:rPr>
        <w:t>/Müdür Yrd</w:t>
      </w:r>
    </w:p>
    <w:sectPr w:rsidR="00711CCE" w:rsidRPr="00711CC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5FD0" w14:textId="77777777" w:rsidR="00E15AEE" w:rsidRDefault="00E15AEE" w:rsidP="00CC7325">
      <w:pPr>
        <w:spacing w:after="0" w:line="240" w:lineRule="auto"/>
      </w:pPr>
      <w:r>
        <w:separator/>
      </w:r>
    </w:p>
  </w:endnote>
  <w:endnote w:type="continuationSeparator" w:id="0">
    <w:p w14:paraId="7E8AF8EC" w14:textId="77777777" w:rsidR="00E15AEE" w:rsidRDefault="00E15AEE" w:rsidP="00CC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54D4" w14:textId="77777777" w:rsidR="00E15AEE" w:rsidRDefault="00E15AEE" w:rsidP="00CC7325">
      <w:pPr>
        <w:spacing w:after="0" w:line="240" w:lineRule="auto"/>
      </w:pPr>
      <w:r>
        <w:separator/>
      </w:r>
    </w:p>
  </w:footnote>
  <w:footnote w:type="continuationSeparator" w:id="0">
    <w:p w14:paraId="75C2BBD2" w14:textId="77777777" w:rsidR="00E15AEE" w:rsidRDefault="00E15AEE" w:rsidP="00CC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7" w:type="dxa"/>
      <w:tblInd w:w="-46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87"/>
      <w:gridCol w:w="4162"/>
      <w:gridCol w:w="3878"/>
    </w:tblGrid>
    <w:tr w:rsidR="00CC7325" w:rsidRPr="00A128AB" w14:paraId="44470DE0" w14:textId="77777777" w:rsidTr="00CC7325">
      <w:trPr>
        <w:trHeight w:val="218"/>
      </w:trPr>
      <w:tc>
        <w:tcPr>
          <w:tcW w:w="2687" w:type="dxa"/>
          <w:vMerge w:val="restart"/>
          <w:noWrap/>
          <w:hideMark/>
        </w:tcPr>
        <w:p w14:paraId="33C13373" w14:textId="77777777" w:rsidR="00CC7325" w:rsidRPr="00A128AB" w:rsidRDefault="00CC7325" w:rsidP="00CC7325">
          <w:pPr>
            <w:pStyle w:val="stBilgi"/>
            <w:jc w:val="center"/>
          </w:pPr>
          <w:r w:rsidRPr="00A128AB">
            <w:rPr>
              <w:noProof/>
              <w:lang w:eastAsia="tr-TR"/>
            </w:rPr>
            <w:drawing>
              <wp:inline distT="0" distB="0" distL="0" distR="0" wp14:anchorId="3FE92114" wp14:editId="6DA6CD43">
                <wp:extent cx="1000125" cy="1019175"/>
                <wp:effectExtent l="0" t="0" r="9525" b="9525"/>
                <wp:docPr id="1280998595" name="Resim 1280998595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2" w:type="dxa"/>
          <w:vMerge w:val="restart"/>
          <w:vAlign w:val="center"/>
          <w:hideMark/>
        </w:tcPr>
        <w:p w14:paraId="15DF9101" w14:textId="017F7CB6" w:rsidR="00CC7325" w:rsidRPr="000D6A5B" w:rsidRDefault="00CC7325" w:rsidP="00CC732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CC7325">
            <w:rPr>
              <w:rFonts w:ascii="Times New Roman" w:hAnsi="Times New Roman" w:cs="Times New Roman"/>
              <w:b/>
              <w:bCs/>
              <w:sz w:val="24"/>
              <w:szCs w:val="24"/>
            </w:rPr>
            <w:t>ORYANTASYON EĞİTİM FORMU</w:t>
          </w:r>
        </w:p>
      </w:tc>
      <w:tc>
        <w:tcPr>
          <w:tcW w:w="3878" w:type="dxa"/>
          <w:noWrap/>
          <w:hideMark/>
        </w:tcPr>
        <w:p w14:paraId="3CCA9F1E" w14:textId="113B92BA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  <w:r>
            <w:rPr>
              <w:sz w:val="20"/>
              <w:szCs w:val="20"/>
            </w:rPr>
            <w:t>FR-03</w:t>
          </w:r>
          <w:r w:rsidR="008E11B8">
            <w:rPr>
              <w:sz w:val="20"/>
              <w:szCs w:val="20"/>
            </w:rPr>
            <w:t>8</w:t>
          </w:r>
        </w:p>
      </w:tc>
    </w:tr>
    <w:tr w:rsidR="00CC7325" w:rsidRPr="00A128AB" w14:paraId="3E6F5BBC" w14:textId="77777777" w:rsidTr="00CC7325">
      <w:trPr>
        <w:trHeight w:val="218"/>
      </w:trPr>
      <w:tc>
        <w:tcPr>
          <w:tcW w:w="2687" w:type="dxa"/>
          <w:vMerge/>
          <w:hideMark/>
        </w:tcPr>
        <w:p w14:paraId="74EC2B41" w14:textId="77777777" w:rsidR="00CC7325" w:rsidRPr="00A128AB" w:rsidRDefault="00CC7325" w:rsidP="00CC7325">
          <w:pPr>
            <w:pStyle w:val="stBilgi"/>
          </w:pPr>
        </w:p>
      </w:tc>
      <w:tc>
        <w:tcPr>
          <w:tcW w:w="4162" w:type="dxa"/>
          <w:vMerge/>
          <w:hideMark/>
        </w:tcPr>
        <w:p w14:paraId="2344577F" w14:textId="77777777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78" w:type="dxa"/>
          <w:hideMark/>
        </w:tcPr>
        <w:p w14:paraId="0FDD78C8" w14:textId="77777777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 xml:space="preserve">İlk Yayın Tarihi: </w:t>
          </w:r>
          <w:r>
            <w:rPr>
              <w:rFonts w:ascii="Times New Roman" w:hAnsi="Times New Roman" w:cs="Times New Roman"/>
              <w:sz w:val="20"/>
              <w:szCs w:val="20"/>
            </w:rPr>
            <w:t>26.02</w:t>
          </w:r>
          <w:r w:rsidRPr="00F0034E">
            <w:rPr>
              <w:rFonts w:ascii="Times New Roman" w:hAnsi="Times New Roman" w:cs="Times New Roman"/>
              <w:sz w:val="20"/>
              <w:szCs w:val="20"/>
            </w:rPr>
            <w:t>.2024</w:t>
          </w:r>
        </w:p>
      </w:tc>
    </w:tr>
    <w:tr w:rsidR="00CC7325" w:rsidRPr="00A128AB" w14:paraId="4ABD9DB0" w14:textId="77777777" w:rsidTr="00CC7325">
      <w:trPr>
        <w:trHeight w:val="218"/>
      </w:trPr>
      <w:tc>
        <w:tcPr>
          <w:tcW w:w="2687" w:type="dxa"/>
          <w:vMerge/>
          <w:hideMark/>
        </w:tcPr>
        <w:p w14:paraId="511F1549" w14:textId="77777777" w:rsidR="00CC7325" w:rsidRPr="00A128AB" w:rsidRDefault="00CC7325" w:rsidP="00CC7325">
          <w:pPr>
            <w:pStyle w:val="stBilgi"/>
          </w:pPr>
        </w:p>
      </w:tc>
      <w:tc>
        <w:tcPr>
          <w:tcW w:w="4162" w:type="dxa"/>
          <w:vMerge/>
          <w:hideMark/>
        </w:tcPr>
        <w:p w14:paraId="30807121" w14:textId="77777777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78" w:type="dxa"/>
          <w:hideMark/>
        </w:tcPr>
        <w:p w14:paraId="4A80D023" w14:textId="77777777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</w:tr>
    <w:tr w:rsidR="00CC7325" w:rsidRPr="00A128AB" w14:paraId="5BA2101F" w14:textId="77777777" w:rsidTr="00CC7325">
      <w:trPr>
        <w:trHeight w:val="218"/>
      </w:trPr>
      <w:tc>
        <w:tcPr>
          <w:tcW w:w="2687" w:type="dxa"/>
          <w:vMerge/>
          <w:hideMark/>
        </w:tcPr>
        <w:p w14:paraId="67575402" w14:textId="77777777" w:rsidR="00CC7325" w:rsidRPr="00A128AB" w:rsidRDefault="00CC7325" w:rsidP="00CC7325">
          <w:pPr>
            <w:pStyle w:val="stBilgi"/>
          </w:pPr>
        </w:p>
      </w:tc>
      <w:tc>
        <w:tcPr>
          <w:tcW w:w="4162" w:type="dxa"/>
          <w:vMerge/>
          <w:hideMark/>
        </w:tcPr>
        <w:p w14:paraId="1C3EC039" w14:textId="77777777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78" w:type="dxa"/>
          <w:hideMark/>
        </w:tcPr>
        <w:p w14:paraId="2E6108F9" w14:textId="77777777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>Revizyon No: 00</w:t>
          </w:r>
        </w:p>
      </w:tc>
    </w:tr>
    <w:tr w:rsidR="00CC7325" w:rsidRPr="00A128AB" w14:paraId="74496D0A" w14:textId="77777777" w:rsidTr="00CC7325">
      <w:trPr>
        <w:trHeight w:val="218"/>
      </w:trPr>
      <w:tc>
        <w:tcPr>
          <w:tcW w:w="2687" w:type="dxa"/>
          <w:vMerge/>
          <w:hideMark/>
        </w:tcPr>
        <w:p w14:paraId="73516307" w14:textId="77777777" w:rsidR="00CC7325" w:rsidRPr="00A128AB" w:rsidRDefault="00CC7325" w:rsidP="00CC7325">
          <w:pPr>
            <w:pStyle w:val="stBilgi"/>
          </w:pPr>
        </w:p>
      </w:tc>
      <w:tc>
        <w:tcPr>
          <w:tcW w:w="4162" w:type="dxa"/>
          <w:vMerge/>
          <w:hideMark/>
        </w:tcPr>
        <w:p w14:paraId="145107B8" w14:textId="77777777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878" w:type="dxa"/>
          <w:hideMark/>
        </w:tcPr>
        <w:p w14:paraId="03A1E135" w14:textId="28271664" w:rsidR="00CC7325" w:rsidRPr="00F0034E" w:rsidRDefault="00CC7325" w:rsidP="00CC7325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F0034E">
            <w:rPr>
              <w:rFonts w:ascii="Times New Roman" w:hAnsi="Times New Roman" w:cs="Times New Roman"/>
              <w:sz w:val="20"/>
              <w:szCs w:val="20"/>
            </w:rPr>
            <w:t>Sayfa: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0F4A6E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F4A6E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0F4A6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0F4A6E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F4A6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FDE2577" w14:textId="77777777" w:rsidR="00CC7325" w:rsidRDefault="00CC7325">
    <w:pPr>
      <w:pStyle w:val="stBilgi"/>
    </w:pPr>
  </w:p>
  <w:p w14:paraId="0E20D1B1" w14:textId="77777777" w:rsidR="00CC7325" w:rsidRDefault="00CC732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3053066">
    <w:abstractNumId w:val="8"/>
  </w:num>
  <w:num w:numId="2" w16cid:durableId="1522667410">
    <w:abstractNumId w:val="6"/>
  </w:num>
  <w:num w:numId="3" w16cid:durableId="744495060">
    <w:abstractNumId w:val="5"/>
  </w:num>
  <w:num w:numId="4" w16cid:durableId="1315795848">
    <w:abstractNumId w:val="4"/>
  </w:num>
  <w:num w:numId="5" w16cid:durableId="1841387521">
    <w:abstractNumId w:val="7"/>
  </w:num>
  <w:num w:numId="6" w16cid:durableId="1758790191">
    <w:abstractNumId w:val="3"/>
  </w:num>
  <w:num w:numId="7" w16cid:durableId="114063580">
    <w:abstractNumId w:val="2"/>
  </w:num>
  <w:num w:numId="8" w16cid:durableId="428622230">
    <w:abstractNumId w:val="1"/>
  </w:num>
  <w:num w:numId="9" w16cid:durableId="163082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E4D"/>
    <w:rsid w:val="00034616"/>
    <w:rsid w:val="00060339"/>
    <w:rsid w:val="0006063C"/>
    <w:rsid w:val="0015074B"/>
    <w:rsid w:val="0029639D"/>
    <w:rsid w:val="00326F90"/>
    <w:rsid w:val="00385E66"/>
    <w:rsid w:val="005D0719"/>
    <w:rsid w:val="00711CCE"/>
    <w:rsid w:val="007C1BDC"/>
    <w:rsid w:val="008E11B8"/>
    <w:rsid w:val="00935AFB"/>
    <w:rsid w:val="00A534DD"/>
    <w:rsid w:val="00AA1D8D"/>
    <w:rsid w:val="00B47730"/>
    <w:rsid w:val="00C261EE"/>
    <w:rsid w:val="00CB0664"/>
    <w:rsid w:val="00CC7325"/>
    <w:rsid w:val="00D71CFB"/>
    <w:rsid w:val="00E15A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87660"/>
  <w14:defaultImageDpi w14:val="300"/>
  <w15:docId w15:val="{BE18A8A6-9E6B-470D-B7FC-9852C734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694</Characters>
  <Application>Microsoft Office Word</Application>
  <DocSecurity>0</DocSecurity>
  <Lines>41</Lines>
  <Paragraphs>28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Numan Ertik</cp:lastModifiedBy>
  <cp:revision>4</cp:revision>
  <dcterms:created xsi:type="dcterms:W3CDTF">2025-12-10T14:50:00Z</dcterms:created>
  <dcterms:modified xsi:type="dcterms:W3CDTF">2025-12-11T08:46:00Z</dcterms:modified>
  <cp:category/>
</cp:coreProperties>
</file>